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51B0" w14:textId="5CD9D660" w:rsidR="00B514A5" w:rsidRPr="00AD6FDF" w:rsidRDefault="00493856" w:rsidP="00AD6FDF">
      <w:pPr>
        <w:spacing w:after="12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93CA040" wp14:editId="5210DEE1">
                <wp:simplePos x="0" y="0"/>
                <wp:positionH relativeFrom="column">
                  <wp:posOffset>-1085849</wp:posOffset>
                </wp:positionH>
                <wp:positionV relativeFrom="paragraph">
                  <wp:posOffset>31115</wp:posOffset>
                </wp:positionV>
                <wp:extent cx="5448300" cy="9525"/>
                <wp:effectExtent l="38100" t="38100" r="76200" b="85725"/>
                <wp:wrapNone/>
                <wp:docPr id="182224132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83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1F497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B010BD" id="Straight Connector 5" o:spid="_x0000_s1026" style="position:absolute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5.5pt,2.45pt" to="343.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" strokecolor="#1f497d" strokeweight="2pt">
                <v:shadow on="t" color="black" opacity="24903f" origin=",.5" offset="0,.55556mm"/>
              </v:line>
            </w:pict>
          </mc:Fallback>
        </mc:AlternateContent>
      </w:r>
      <w:r w:rsidR="00E131D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4D9FC0" wp14:editId="33E1228C">
                <wp:simplePos x="0" y="0"/>
                <wp:positionH relativeFrom="column">
                  <wp:posOffset>3371850</wp:posOffset>
                </wp:positionH>
                <wp:positionV relativeFrom="paragraph">
                  <wp:posOffset>31115</wp:posOffset>
                </wp:positionV>
                <wp:extent cx="33020" cy="7472045"/>
                <wp:effectExtent l="57150" t="19050" r="62230" b="90805"/>
                <wp:wrapNone/>
                <wp:docPr id="1494068102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" cy="7472045"/>
                        </a:xfrm>
                        <a:prstGeom prst="line">
                          <a:avLst/>
                        </a:prstGeom>
                        <a:ln>
                          <a:solidFill>
                            <a:srgbClr val="1F497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CE2B56" id="Straight Connector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5pt,2.45pt" to="268.1pt,5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" strokecolor="#1f497d" strokeweight="2pt">
                <v:shadow on="t" color="black" opacity="24903f" origin=",.5" offset="0,.55556mm"/>
              </v:line>
            </w:pict>
          </mc:Fallback>
        </mc:AlternateContent>
      </w:r>
    </w:p>
    <w:p w14:paraId="716A5F8B" w14:textId="07281347" w:rsidR="00F02ACE" w:rsidRPr="0091211D" w:rsidRDefault="0025340B" w:rsidP="0091211D">
      <w:pPr>
        <w:pStyle w:val="ListParagraph"/>
        <w:numPr>
          <w:ilvl w:val="0"/>
          <w:numId w:val="10"/>
        </w:numPr>
        <w:spacing w:after="120"/>
        <w:rPr>
          <w:sz w:val="28"/>
          <w:szCs w:val="28"/>
        </w:rPr>
      </w:pPr>
      <w:r w:rsidRPr="0091211D">
        <w:rPr>
          <w:b/>
          <w:sz w:val="28"/>
          <w:szCs w:val="28"/>
        </w:rPr>
        <w:t>Client Information</w:t>
      </w:r>
    </w:p>
    <w:p w14:paraId="18E047AB" w14:textId="19F239A4" w:rsidR="00F02ACE" w:rsidRDefault="0025340B" w:rsidP="0091211D">
      <w:pPr>
        <w:spacing w:after="120"/>
        <w:ind w:firstLine="360"/>
        <w:rPr>
          <w:sz w:val="24"/>
          <w:szCs w:val="24"/>
        </w:rPr>
      </w:pPr>
      <w:r w:rsidRPr="00D55FEC">
        <w:rPr>
          <w:sz w:val="24"/>
          <w:szCs w:val="24"/>
        </w:rPr>
        <w:t>Name:________________________________________</w:t>
      </w:r>
      <w:r w:rsidR="004B2E9B">
        <w:rPr>
          <w:sz w:val="24"/>
          <w:szCs w:val="24"/>
        </w:rPr>
        <w:t>_</w:t>
      </w:r>
    </w:p>
    <w:p w14:paraId="716502EF" w14:textId="7C99F648" w:rsidR="00AD6FDF" w:rsidRPr="00D55FEC" w:rsidRDefault="00AD6FDF" w:rsidP="0091211D">
      <w:pPr>
        <w:spacing w:after="120"/>
        <w:ind w:firstLine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  <w:r w:rsidR="004B2E9B">
        <w:rPr>
          <w:sz w:val="24"/>
          <w:szCs w:val="24"/>
        </w:rPr>
        <w:t>_</w:t>
      </w:r>
    </w:p>
    <w:p w14:paraId="220D0334" w14:textId="0315F05D" w:rsidR="00354DF5" w:rsidRPr="00D55FEC" w:rsidRDefault="0025340B" w:rsidP="0091211D">
      <w:pPr>
        <w:spacing w:after="120"/>
        <w:ind w:firstLine="360"/>
        <w:rPr>
          <w:sz w:val="24"/>
          <w:szCs w:val="24"/>
        </w:rPr>
      </w:pPr>
      <w:r w:rsidRPr="00D55FEC">
        <w:rPr>
          <w:sz w:val="24"/>
          <w:szCs w:val="24"/>
        </w:rPr>
        <w:t>Phone: _____________________</w:t>
      </w:r>
      <w:r w:rsidR="00AD6FDF">
        <w:rPr>
          <w:sz w:val="24"/>
          <w:szCs w:val="24"/>
        </w:rPr>
        <w:t>___________________</w:t>
      </w:r>
      <w:r w:rsidRPr="00D55FEC">
        <w:rPr>
          <w:sz w:val="24"/>
          <w:szCs w:val="24"/>
        </w:rPr>
        <w:t xml:space="preserve">   </w:t>
      </w:r>
    </w:p>
    <w:p w14:paraId="6F2A1B73" w14:textId="58F61117" w:rsidR="00F02ACE" w:rsidRPr="00D55FEC" w:rsidRDefault="0025340B" w:rsidP="0091211D">
      <w:pPr>
        <w:spacing w:after="120"/>
        <w:ind w:firstLine="360"/>
        <w:rPr>
          <w:sz w:val="24"/>
          <w:szCs w:val="24"/>
        </w:rPr>
      </w:pPr>
      <w:r w:rsidRPr="00D55FEC">
        <w:rPr>
          <w:sz w:val="24"/>
          <w:szCs w:val="24"/>
        </w:rPr>
        <w:t>Email: _______________________</w:t>
      </w:r>
      <w:r w:rsidR="00AD6FDF">
        <w:rPr>
          <w:sz w:val="24"/>
          <w:szCs w:val="24"/>
        </w:rPr>
        <w:t>__________________</w:t>
      </w:r>
    </w:p>
    <w:p w14:paraId="5E8F6CD0" w14:textId="7937B05B" w:rsidR="00354DF5" w:rsidRPr="00D55FEC" w:rsidRDefault="0018254C" w:rsidP="0091211D">
      <w:pPr>
        <w:spacing w:after="120"/>
        <w:ind w:first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  <w:t xml:space="preserve">       </w:t>
      </w:r>
      <w:r w:rsidR="0025340B" w:rsidRPr="00D55FEC">
        <w:rPr>
          <w:b/>
          <w:bCs/>
          <w:sz w:val="24"/>
          <w:szCs w:val="24"/>
        </w:rPr>
        <w:t xml:space="preserve">Preferred Contact Method:  </w:t>
      </w:r>
    </w:p>
    <w:p w14:paraId="3D6BEAB0" w14:textId="13A5E6AE" w:rsidR="00F02ACE" w:rsidRDefault="0025340B" w:rsidP="0091211D">
      <w:pPr>
        <w:spacing w:after="120"/>
        <w:ind w:firstLine="360"/>
      </w:pPr>
      <w:r>
        <w:t>☐ Call    ☐ Text    ☐ Email</w:t>
      </w:r>
    </w:p>
    <w:p w14:paraId="23E03C38" w14:textId="109BCFE6" w:rsidR="007F4A99" w:rsidRPr="00ED1805" w:rsidRDefault="00015FEC" w:rsidP="00ED1805">
      <w:pPr>
        <w:spacing w:after="120"/>
        <w:ind w:left="360"/>
        <w:rPr>
          <w:color w:val="000000"/>
        </w:rPr>
      </w:pPr>
      <w:bookmarkStart w:id="0" w:name="_Hlk212043354"/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 w:rsidR="00E570CF">
        <w:rPr>
          <w:color w:val="000000"/>
        </w:rPr>
        <w:t>O</w:t>
      </w:r>
      <w:r w:rsidR="00E570CF" w:rsidRPr="00015FEC">
        <w:rPr>
          <w:color w:val="000000"/>
        </w:rPr>
        <w:t>pt</w:t>
      </w:r>
      <w:proofErr w:type="spellEnd"/>
      <w:r w:rsidRPr="00015FEC">
        <w:rPr>
          <w:color w:val="000000"/>
        </w:rPr>
        <w:t xml:space="preserve"> OUT of texts</w:t>
      </w:r>
      <w:r w:rsidR="00ED1805">
        <w:rPr>
          <w:color w:val="000000"/>
        </w:rPr>
        <w:t>.</w:t>
      </w:r>
      <w:r w:rsidR="00ED1805" w:rsidRPr="00ED1805">
        <w:rPr>
          <w:b/>
          <w:bCs/>
          <w:color w:val="000000"/>
          <w:sz w:val="20"/>
          <w:szCs w:val="20"/>
        </w:rPr>
        <w:t xml:space="preserve"> </w:t>
      </w:r>
      <w:r w:rsidR="00ED1805" w:rsidRPr="00ED1805">
        <w:rPr>
          <w:b/>
          <w:bCs/>
          <w:color w:val="000000"/>
          <w:sz w:val="20"/>
          <w:szCs w:val="20"/>
          <w:u w:val="single"/>
        </w:rPr>
        <w:t xml:space="preserve">(if not checked, </w:t>
      </w:r>
      <w:r w:rsidR="0018254C">
        <w:rPr>
          <w:b/>
          <w:bCs/>
          <w:color w:val="000000"/>
          <w:sz w:val="20"/>
          <w:szCs w:val="20"/>
          <w:u w:val="single"/>
        </w:rPr>
        <w:t>consent</w:t>
      </w:r>
      <w:r w:rsidR="00ED1805" w:rsidRPr="00ED1805">
        <w:rPr>
          <w:b/>
          <w:bCs/>
          <w:color w:val="000000"/>
          <w:sz w:val="20"/>
          <w:szCs w:val="20"/>
          <w:u w:val="single"/>
        </w:rPr>
        <w:t xml:space="preserve"> is assumed</w:t>
      </w:r>
      <w:r w:rsidR="00ED1805">
        <w:rPr>
          <w:b/>
          <w:bCs/>
          <w:color w:val="000000"/>
          <w:sz w:val="20"/>
          <w:szCs w:val="20"/>
          <w:u w:val="single"/>
        </w:rPr>
        <w:t>)</w:t>
      </w:r>
      <w:r w:rsidR="00ED1805">
        <w:rPr>
          <w:b/>
          <w:bCs/>
          <w:color w:val="000000"/>
          <w:sz w:val="20"/>
          <w:szCs w:val="20"/>
        </w:rPr>
        <w:t>.</w:t>
      </w:r>
      <w:r w:rsidR="0018254C">
        <w:rPr>
          <w:color w:val="000000"/>
          <w:sz w:val="20"/>
          <w:szCs w:val="20"/>
        </w:rPr>
        <w:t xml:space="preserve"> </w:t>
      </w:r>
      <w:r w:rsidR="00ED1805">
        <w:rPr>
          <w:color w:val="000000"/>
        </w:rPr>
        <w:t>Reply “STOP” to unsubscribe at any time.</w:t>
      </w:r>
    </w:p>
    <w:bookmarkEnd w:id="0"/>
    <w:p w14:paraId="3B32192F" w14:textId="5F112B13" w:rsidR="00AD6FDF" w:rsidRPr="0091211D" w:rsidRDefault="00AD6FDF" w:rsidP="00AD6FDF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b/>
          <w:sz w:val="28"/>
          <w:szCs w:val="28"/>
        </w:rPr>
        <w:t>Tax Advisor Preference</w:t>
      </w:r>
    </w:p>
    <w:p w14:paraId="0BFCE922" w14:textId="0C4ED147" w:rsidR="00AD6FDF" w:rsidRDefault="00AD6FDF" w:rsidP="00AD6FDF">
      <w:pPr>
        <w:spacing w:after="120"/>
        <w:ind w:firstLine="360"/>
      </w:pPr>
      <w:bookmarkStart w:id="1" w:name="_Hlk203041585"/>
      <w:r>
        <w:rPr>
          <w:rFonts w:ascii="Segoe UI Symbol" w:hAnsi="Segoe UI Symbol" w:cs="Segoe UI Symbol"/>
        </w:rPr>
        <w:t>☐</w:t>
      </w:r>
      <w:r>
        <w:t xml:space="preserve"> </w:t>
      </w:r>
      <w:bookmarkEnd w:id="1"/>
      <w:r>
        <w:t>Same as Last Year</w:t>
      </w:r>
    </w:p>
    <w:p w14:paraId="285FB602" w14:textId="72810FA8" w:rsidR="00AD6FDF" w:rsidRDefault="00AD6FDF" w:rsidP="00AD6FDF">
      <w:pPr>
        <w:spacing w:after="120"/>
        <w:ind w:firstLine="360"/>
      </w:pPr>
      <w:r>
        <w:rPr>
          <w:rFonts w:ascii="Segoe UI Symbol" w:hAnsi="Segoe UI Symbol" w:cs="Segoe UI Symbol"/>
        </w:rPr>
        <w:t>☐</w:t>
      </w:r>
      <w:r>
        <w:t xml:space="preserve"> First Available</w:t>
      </w:r>
    </w:p>
    <w:p w14:paraId="008874A7" w14:textId="37A87A2E" w:rsidR="00AD6FDF" w:rsidRDefault="00AD6FDF" w:rsidP="00AD6FDF">
      <w:pPr>
        <w:spacing w:after="0" w:line="240" w:lineRule="auto"/>
        <w:ind w:left="360"/>
      </w:pPr>
      <w:r>
        <w:rPr>
          <w:rFonts w:ascii="Segoe UI Symbol" w:hAnsi="Segoe UI Symbol" w:cs="Segoe UI Symbol"/>
        </w:rPr>
        <w:t>☐</w:t>
      </w:r>
      <w:r>
        <w:t xml:space="preserve"> Preferred Advisor: __________________________</w:t>
      </w:r>
      <w:r w:rsidR="004B2E9B">
        <w:t>___</w:t>
      </w:r>
    </w:p>
    <w:p w14:paraId="078D7CEC" w14:textId="7D92C735" w:rsidR="00AD6FDF" w:rsidRDefault="00AD6FDF" w:rsidP="00AD6FDF">
      <w:pPr>
        <w:spacing w:after="0" w:line="240" w:lineRule="auto"/>
        <w:ind w:left="360"/>
      </w:pPr>
      <w:r>
        <w:t xml:space="preserve">      (not guaranteed)</w:t>
      </w:r>
    </w:p>
    <w:p w14:paraId="609C5F6A" w14:textId="72E81885" w:rsidR="00AD6FDF" w:rsidRPr="0091211D" w:rsidRDefault="00AD6FDF" w:rsidP="00AD6FDF">
      <w:pPr>
        <w:pStyle w:val="ListParagraph"/>
        <w:numPr>
          <w:ilvl w:val="0"/>
          <w:numId w:val="10"/>
        </w:numPr>
        <w:spacing w:before="240"/>
        <w:rPr>
          <w:sz w:val="28"/>
          <w:szCs w:val="28"/>
        </w:rPr>
      </w:pPr>
      <w:r w:rsidRPr="0091211D">
        <w:rPr>
          <w:b/>
          <w:sz w:val="28"/>
          <w:szCs w:val="28"/>
        </w:rPr>
        <w:t>Documents Included</w:t>
      </w:r>
    </w:p>
    <w:p w14:paraId="7DEC86E0" w14:textId="4A7B0295" w:rsidR="00AD6FDF" w:rsidRDefault="00AD6FDF" w:rsidP="00AD6FDF">
      <w:pPr>
        <w:spacing w:after="0" w:line="240" w:lineRule="auto"/>
        <w:ind w:left="360"/>
      </w:pPr>
      <w:r w:rsidRPr="00F15A17">
        <w:rPr>
          <w:rFonts w:ascii="Segoe UI Symbol" w:hAnsi="Segoe UI Symbol" w:cs="Segoe UI Symbol"/>
        </w:rPr>
        <w:t>☐</w:t>
      </w:r>
      <w:r w:rsidRPr="00F15A17">
        <w:t xml:space="preserve"> </w:t>
      </w:r>
      <w:r w:rsidR="004B2E9B">
        <w:t>Mine &amp; Spouse</w:t>
      </w:r>
      <w:r w:rsidR="00FA30E0">
        <w:t>’s</w:t>
      </w:r>
      <w:r w:rsidR="004B2E9B">
        <w:t xml:space="preserve"> (if applicable)</w:t>
      </w:r>
    </w:p>
    <w:p w14:paraId="5215180C" w14:textId="3E9EA525" w:rsidR="00AD6FDF" w:rsidRDefault="00AD6FDF" w:rsidP="00AD6FDF">
      <w:pPr>
        <w:spacing w:after="0" w:line="240" w:lineRule="auto"/>
        <w:ind w:left="360"/>
      </w:pPr>
      <w:r w:rsidRPr="00F15A17">
        <w:rPr>
          <w:rFonts w:ascii="Segoe UI Symbol" w:hAnsi="Segoe UI Symbol" w:cs="Segoe UI Symbol"/>
        </w:rPr>
        <w:t>☐</w:t>
      </w:r>
      <w:r w:rsidRPr="00F15A17">
        <w:t xml:space="preserve"> </w:t>
      </w:r>
      <w:r w:rsidR="00FA30E0">
        <w:t>Child(ren)</w:t>
      </w:r>
    </w:p>
    <w:p w14:paraId="56C68827" w14:textId="7CF2D2A4" w:rsidR="00AD6FDF" w:rsidRDefault="00AD6FDF" w:rsidP="00AD6FDF">
      <w:pPr>
        <w:spacing w:after="0" w:line="240" w:lineRule="auto"/>
        <w:ind w:left="360"/>
      </w:pPr>
      <w:r w:rsidRPr="00F15A17">
        <w:rPr>
          <w:rFonts w:ascii="Segoe UI Symbol" w:hAnsi="Segoe UI Symbol" w:cs="Segoe UI Symbol"/>
        </w:rPr>
        <w:t>☐</w:t>
      </w:r>
      <w:r w:rsidRPr="00F15A17">
        <w:t xml:space="preserve"> </w:t>
      </w:r>
      <w:r w:rsidR="00FA30E0">
        <w:t>Sibling</w:t>
      </w:r>
      <w:r w:rsidR="0025340B">
        <w:t>(s)</w:t>
      </w:r>
    </w:p>
    <w:p w14:paraId="498F2C94" w14:textId="1C9FD37A" w:rsidR="00AD6FDF" w:rsidRDefault="00AD6FDF" w:rsidP="00AD6FDF">
      <w:pPr>
        <w:spacing w:after="0" w:line="240" w:lineRule="auto"/>
        <w:ind w:left="360"/>
      </w:pPr>
      <w:r w:rsidRPr="00F15A17">
        <w:rPr>
          <w:rFonts w:ascii="Segoe UI Symbol" w:hAnsi="Segoe UI Symbol" w:cs="Segoe UI Symbol"/>
        </w:rPr>
        <w:t>☐</w:t>
      </w:r>
      <w:r w:rsidRPr="00F15A17">
        <w:t xml:space="preserve"> </w:t>
      </w:r>
      <w:r w:rsidR="00FA30E0">
        <w:t>Parent</w:t>
      </w:r>
      <w:r w:rsidR="0025340B">
        <w:t>(s)</w:t>
      </w:r>
    </w:p>
    <w:p w14:paraId="2787C625" w14:textId="4185037F" w:rsidR="00AD6FDF" w:rsidRDefault="00AD6FDF" w:rsidP="00AD6FDF">
      <w:pPr>
        <w:spacing w:after="0" w:line="240" w:lineRule="auto"/>
        <w:ind w:left="360"/>
      </w:pPr>
      <w:r w:rsidRPr="00F15A17">
        <w:rPr>
          <w:rFonts w:ascii="Segoe UI Symbol" w:hAnsi="Segoe UI Symbol" w:cs="Segoe UI Symbol"/>
        </w:rPr>
        <w:t>☐</w:t>
      </w:r>
      <w:r w:rsidRPr="00F15A17">
        <w:t xml:space="preserve"> </w:t>
      </w:r>
      <w:r w:rsidR="00FA30E0">
        <w:t>Someone Else  __________________________________</w:t>
      </w:r>
    </w:p>
    <w:p w14:paraId="42527BB2" w14:textId="7A5E5954" w:rsidR="00FA30E0" w:rsidRDefault="00FA30E0" w:rsidP="00AD6FDF">
      <w:pPr>
        <w:spacing w:after="0" w:line="240" w:lineRule="auto"/>
        <w:ind w:left="360"/>
      </w:pPr>
      <w:r>
        <w:t>______________________________________________________</w:t>
      </w:r>
    </w:p>
    <w:p w14:paraId="7D7ACF53" w14:textId="243A8D7F" w:rsidR="00AD6FDF" w:rsidRPr="007F4A99" w:rsidRDefault="00AD6FDF" w:rsidP="00AD6FDF">
      <w:pPr>
        <w:spacing w:before="240" w:after="0" w:line="240" w:lineRule="auto"/>
        <w:ind w:left="360"/>
        <w:rPr>
          <w:sz w:val="24"/>
          <w:szCs w:val="24"/>
        </w:rPr>
      </w:pPr>
      <w:r w:rsidRPr="007F4A99">
        <w:rPr>
          <w:b/>
          <w:bCs/>
          <w:sz w:val="24"/>
          <w:szCs w:val="24"/>
        </w:rPr>
        <w:t>Business and/or Trust</w:t>
      </w:r>
      <w:r w:rsidRPr="007F4A99">
        <w:rPr>
          <w:sz w:val="24"/>
          <w:szCs w:val="24"/>
        </w:rPr>
        <w:t>:</w:t>
      </w:r>
    </w:p>
    <w:p w14:paraId="6B708D79" w14:textId="77777777" w:rsidR="00AD6FDF" w:rsidRDefault="00AD6FDF" w:rsidP="00AD6FDF">
      <w:pPr>
        <w:spacing w:after="0" w:line="240" w:lineRule="auto"/>
        <w:ind w:left="360"/>
      </w:pPr>
    </w:p>
    <w:p w14:paraId="1846BE3E" w14:textId="755650E1" w:rsidR="004B2E9B" w:rsidRDefault="00AD6FDF" w:rsidP="004B2E9B">
      <w:pPr>
        <w:spacing w:after="120"/>
        <w:ind w:firstLine="360"/>
      </w:pPr>
      <w:r>
        <w:t>Names of Business</w:t>
      </w:r>
      <w:r w:rsidR="004B2E9B">
        <w:t>(s)</w:t>
      </w:r>
      <w:r>
        <w:t xml:space="preserve"> and/or Trust</w:t>
      </w:r>
      <w:r w:rsidR="004B2E9B">
        <w:t>(s)</w:t>
      </w:r>
      <w:r>
        <w:t>:</w:t>
      </w:r>
    </w:p>
    <w:p w14:paraId="7AD74F09" w14:textId="77777777" w:rsidR="004B2E9B" w:rsidRDefault="00AD6FDF" w:rsidP="004B2E9B">
      <w:pPr>
        <w:spacing w:after="120"/>
        <w:ind w:firstLine="360"/>
      </w:pPr>
      <w:r>
        <w:t>___________________________________</w:t>
      </w:r>
      <w:r w:rsidR="004B2E9B">
        <w:t>_________________</w:t>
      </w:r>
    </w:p>
    <w:p w14:paraId="023E52EF" w14:textId="05CF4002" w:rsidR="00AD6FDF" w:rsidRDefault="00AD6FDF" w:rsidP="004B2E9B">
      <w:pPr>
        <w:spacing w:after="120"/>
        <w:ind w:firstLine="360"/>
      </w:pPr>
      <w:r>
        <w:t>___________________________________</w:t>
      </w:r>
      <w:r w:rsidR="004B2E9B">
        <w:t>_________________</w:t>
      </w:r>
    </w:p>
    <w:p w14:paraId="2C005B57" w14:textId="22EC2203" w:rsidR="00AD6FDF" w:rsidRDefault="0018254C" w:rsidP="00AD6FDF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15651D" wp14:editId="432D34B5">
                <wp:simplePos x="0" y="0"/>
                <wp:positionH relativeFrom="page">
                  <wp:align>left</wp:align>
                </wp:positionH>
                <wp:positionV relativeFrom="paragraph">
                  <wp:posOffset>140335</wp:posOffset>
                </wp:positionV>
                <wp:extent cx="8404673" cy="10051"/>
                <wp:effectExtent l="38100" t="38100" r="73025" b="85725"/>
                <wp:wrapNone/>
                <wp:docPr id="152972325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04673" cy="10051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BC4CD3" id="Straight Connector 5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1.05pt" to="661.8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" strokecolor="#1f497d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  <w:r w:rsidR="00AD6FDF">
        <w:rPr>
          <w:rFonts w:ascii="Segoe UI Symbol" w:hAnsi="Segoe UI Symbol" w:cs="Segoe UI Symbol"/>
        </w:rPr>
        <w:t xml:space="preserve">       </w:t>
      </w:r>
    </w:p>
    <w:p w14:paraId="71DA7B19" w14:textId="29DD1E9C" w:rsidR="00AD6FDF" w:rsidRDefault="00AD6FDF" w:rsidP="00AD6FDF">
      <w:pPr>
        <w:spacing w:after="120"/>
      </w:pPr>
    </w:p>
    <w:p w14:paraId="6E750B65" w14:textId="2C1BCDBF" w:rsidR="004B2E9B" w:rsidRDefault="008D7994" w:rsidP="00AD6FDF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D1E7751" wp14:editId="0D5B9446">
                <wp:simplePos x="0" y="0"/>
                <wp:positionH relativeFrom="column">
                  <wp:posOffset>1095375</wp:posOffset>
                </wp:positionH>
                <wp:positionV relativeFrom="paragraph">
                  <wp:posOffset>-445135</wp:posOffset>
                </wp:positionV>
                <wp:extent cx="1752600" cy="971550"/>
                <wp:effectExtent l="0" t="0" r="0" b="0"/>
                <wp:wrapNone/>
                <wp:docPr id="188670359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AF9939" w14:textId="5B8391F0" w:rsidR="00493856" w:rsidRPr="008D7994" w:rsidRDefault="00493856" w:rsidP="0049385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D7994">
                              <w:rPr>
                                <w:b/>
                                <w:color w:val="1F497D"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PLEASE INCLUDE THIS PAGE WITH YOUR TAX DOCUMENTS</w:t>
                            </w:r>
                          </w:p>
                          <w:p w14:paraId="56D8F41E" w14:textId="70199680" w:rsidR="00493856" w:rsidRPr="00493856" w:rsidRDefault="00493856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E775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6.25pt;margin-top:-35.05pt;width:138pt;height:76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" fillcolor="white [3201]" stroked="f" strokeweight=".5pt">
                <v:textbox>
                  <w:txbxContent>
                    <w:p w14:paraId="20AF9939" w14:textId="5B8391F0" w:rsidR="00493856" w:rsidRPr="008D7994" w:rsidRDefault="00493856" w:rsidP="00493856">
                      <w:pPr>
                        <w:spacing w:after="0" w:line="240" w:lineRule="auto"/>
                        <w:jc w:val="center"/>
                        <w:rPr>
                          <w:b/>
                          <w:color w:val="1F497D"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D7994">
                        <w:rPr>
                          <w:b/>
                          <w:color w:val="1F497D"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PLEASE INCLUDE THIS PAGE WITH YOUR TAX DOCUMENTS</w:t>
                      </w:r>
                    </w:p>
                    <w:p w14:paraId="56D8F41E" w14:textId="70199680" w:rsidR="00493856" w:rsidRPr="00493856" w:rsidRDefault="00493856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E60594" wp14:editId="403E50FF">
                <wp:simplePos x="0" y="0"/>
                <wp:positionH relativeFrom="column">
                  <wp:posOffset>723900</wp:posOffset>
                </wp:positionH>
                <wp:positionV relativeFrom="paragraph">
                  <wp:posOffset>-692785</wp:posOffset>
                </wp:positionV>
                <wp:extent cx="2486025" cy="1438275"/>
                <wp:effectExtent l="38100" t="19050" r="66675" b="104775"/>
                <wp:wrapNone/>
                <wp:docPr id="122171836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14382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alpha val="5000"/>
                          </a:schemeClr>
                        </a:solidFill>
                        <a:ln w="25400">
                          <a:solidFill>
                            <a:srgbClr val="1F497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C90FBE" w14:textId="77777777" w:rsidR="00493856" w:rsidRDefault="00493856" w:rsidP="004938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E60594" id="Oval 3" o:spid="_x0000_s1027" style="position:absolute;margin-left:57pt;margin-top:-54.55pt;width:195.75pt;height:11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" fillcolor="white [3212]" strokecolor="#1f497d" strokeweight="2pt">
                <v:fill opacity="3341f"/>
                <v:shadow on="t" color="black" opacity="22937f" origin=",.5" offset="0,.63889mm"/>
                <v:textbox>
                  <w:txbxContent>
                    <w:p w14:paraId="6BC90FBE" w14:textId="77777777" w:rsidR="00493856" w:rsidRDefault="00493856" w:rsidP="0049385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54AC54E" wp14:editId="05F6B27B">
                <wp:simplePos x="0" y="0"/>
                <wp:positionH relativeFrom="rightMargin">
                  <wp:posOffset>28575</wp:posOffset>
                </wp:positionH>
                <wp:positionV relativeFrom="paragraph">
                  <wp:posOffset>-6985</wp:posOffset>
                </wp:positionV>
                <wp:extent cx="5819775" cy="38100"/>
                <wp:effectExtent l="38100" t="38100" r="66675" b="95250"/>
                <wp:wrapNone/>
                <wp:docPr id="1732264913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381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EC323E" id="Straight Connector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2.25pt,-.55pt" to="460.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" strokecolor="#1f497d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752291DB" w14:textId="27F27DC2" w:rsidR="004B2E9B" w:rsidRDefault="004B2E9B" w:rsidP="00AD6FDF">
      <w:pPr>
        <w:spacing w:after="120"/>
      </w:pPr>
    </w:p>
    <w:p w14:paraId="71EC48B1" w14:textId="622F4ADF" w:rsidR="004B2E9B" w:rsidRDefault="004B2E9B" w:rsidP="00AD6FDF">
      <w:pPr>
        <w:spacing w:after="120"/>
      </w:pPr>
    </w:p>
    <w:p w14:paraId="285DF24D" w14:textId="7245C83F" w:rsidR="004B2E9B" w:rsidRDefault="004B2E9B" w:rsidP="00AD6FDF">
      <w:pPr>
        <w:spacing w:after="120"/>
      </w:pPr>
    </w:p>
    <w:p w14:paraId="005917F6" w14:textId="77777777" w:rsidR="00E570CF" w:rsidRDefault="00E570CF" w:rsidP="00AD6FDF">
      <w:pPr>
        <w:spacing w:after="120"/>
      </w:pPr>
    </w:p>
    <w:p w14:paraId="53EFFD15" w14:textId="6392296B" w:rsidR="00D55FEC" w:rsidRPr="00D55FEC" w:rsidRDefault="00D55FEC" w:rsidP="00D55FEC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b/>
          <w:sz w:val="28"/>
          <w:szCs w:val="28"/>
        </w:rPr>
        <w:t>2025 Tax Situation</w:t>
      </w:r>
    </w:p>
    <w:p w14:paraId="533B55A8" w14:textId="544D3BAD" w:rsidR="00F02ACE" w:rsidRDefault="0025340B" w:rsidP="00D55FEC">
      <w:pPr>
        <w:spacing w:after="120"/>
        <w:ind w:firstLine="360"/>
      </w:pPr>
      <w:r>
        <w:t xml:space="preserve">☐ </w:t>
      </w:r>
      <w:r w:rsidR="00AD6FDF">
        <w:t>I owed last year</w:t>
      </w:r>
    </w:p>
    <w:p w14:paraId="3A8907C5" w14:textId="7E778C0D" w:rsidR="00AD6FDF" w:rsidRDefault="00AD6FDF" w:rsidP="00AD6FDF">
      <w:pPr>
        <w:spacing w:after="120"/>
        <w:ind w:firstLine="360"/>
      </w:pPr>
      <w:r>
        <w:t>☐ I received a refund last year</w:t>
      </w:r>
    </w:p>
    <w:p w14:paraId="2651ED6B" w14:textId="208EA425" w:rsidR="00F02ACE" w:rsidRDefault="0025340B" w:rsidP="00D55FEC">
      <w:pPr>
        <w:spacing w:after="120"/>
        <w:ind w:firstLine="360"/>
      </w:pPr>
      <w:r>
        <w:t xml:space="preserve">☐ </w:t>
      </w:r>
      <w:r w:rsidR="00AD6FDF">
        <w:t>I have multiple years to file</w:t>
      </w:r>
    </w:p>
    <w:p w14:paraId="1827764D" w14:textId="77777777" w:rsidR="007F4A99" w:rsidRDefault="0025340B" w:rsidP="007F4A99">
      <w:pPr>
        <w:spacing w:before="240" w:after="0" w:line="240" w:lineRule="auto"/>
        <w:ind w:left="360"/>
        <w:rPr>
          <w:b/>
          <w:bCs/>
        </w:rPr>
      </w:pPr>
      <w:r w:rsidRPr="007F4A99">
        <w:rPr>
          <w:b/>
          <w:bCs/>
          <w:sz w:val="24"/>
          <w:szCs w:val="24"/>
        </w:rPr>
        <w:t>I had major life changes</w:t>
      </w:r>
      <w:r w:rsidRPr="007F4A99">
        <w:rPr>
          <w:b/>
          <w:bCs/>
        </w:rPr>
        <w:t xml:space="preserve"> </w:t>
      </w:r>
      <w:r w:rsidR="007F4A99" w:rsidRPr="007F4A99">
        <w:rPr>
          <w:b/>
          <w:bCs/>
        </w:rPr>
        <w:t>in 2025</w:t>
      </w:r>
      <w:r w:rsidR="007F4A99">
        <w:rPr>
          <w:b/>
          <w:bCs/>
        </w:rPr>
        <w:t xml:space="preserve"> </w:t>
      </w:r>
    </w:p>
    <w:p w14:paraId="300DDE1D" w14:textId="53BD16FB" w:rsidR="00F02ACE" w:rsidRDefault="007F4A99" w:rsidP="007F4A99">
      <w:pPr>
        <w:spacing w:after="0" w:line="240" w:lineRule="auto"/>
        <w:ind w:left="360"/>
        <w:rPr>
          <w:b/>
          <w:bCs/>
          <w:i/>
          <w:iCs/>
        </w:rPr>
      </w:pPr>
      <w:r w:rsidRPr="007F4A99">
        <w:rPr>
          <w:b/>
          <w:bCs/>
          <w:i/>
          <w:iCs/>
        </w:rPr>
        <w:t>(mark all that apply)</w:t>
      </w:r>
    </w:p>
    <w:p w14:paraId="719292CF" w14:textId="39CCBDB9" w:rsidR="007F4A99" w:rsidRPr="007F4A99" w:rsidRDefault="007F4A99" w:rsidP="007F4A99">
      <w:pPr>
        <w:spacing w:after="0" w:line="240" w:lineRule="auto"/>
        <w:ind w:left="360"/>
        <w:rPr>
          <w:b/>
          <w:bCs/>
          <w:i/>
          <w:iCs/>
        </w:rPr>
      </w:pPr>
    </w:p>
    <w:p w14:paraId="7913C2F0" w14:textId="062A59B7" w:rsidR="007F4A99" w:rsidRDefault="007F4A99" w:rsidP="007F4A99">
      <w:pPr>
        <w:spacing w:after="120"/>
        <w:ind w:firstLine="360"/>
      </w:pPr>
      <w:r>
        <w:rPr>
          <w:rFonts w:ascii="Segoe UI Symbol" w:hAnsi="Segoe UI Symbol" w:cs="Segoe UI Symbol"/>
        </w:rPr>
        <w:t>☐</w:t>
      </w:r>
      <w:r>
        <w:t xml:space="preserve"> Married</w:t>
      </w:r>
    </w:p>
    <w:p w14:paraId="710674E7" w14:textId="766F9FA1" w:rsidR="007F4A99" w:rsidRDefault="007F4A99" w:rsidP="007F4A99">
      <w:pPr>
        <w:spacing w:after="120"/>
        <w:ind w:firstLine="360"/>
      </w:pPr>
      <w:r>
        <w:rPr>
          <w:rFonts w:ascii="Segoe UI Symbol" w:hAnsi="Segoe UI Symbol" w:cs="Segoe UI Symbol"/>
        </w:rPr>
        <w:t>☐</w:t>
      </w:r>
      <w:r>
        <w:t xml:space="preserve"> Divorced</w:t>
      </w:r>
    </w:p>
    <w:p w14:paraId="1FBFC0D9" w14:textId="234F7DA6" w:rsidR="007F4A99" w:rsidRDefault="007F4A99" w:rsidP="007F4A99">
      <w:pPr>
        <w:spacing w:after="120"/>
        <w:ind w:firstLine="360"/>
      </w:pPr>
      <w:r>
        <w:rPr>
          <w:rFonts w:ascii="Segoe UI Symbol" w:hAnsi="Segoe UI Symbol" w:cs="Segoe UI Symbol"/>
        </w:rPr>
        <w:t>☐</w:t>
      </w:r>
      <w:r>
        <w:t xml:space="preserve"> Sold Home</w:t>
      </w:r>
    </w:p>
    <w:p w14:paraId="1A561349" w14:textId="63358844" w:rsidR="007F4A99" w:rsidRDefault="007F4A99" w:rsidP="007F4A99">
      <w:pPr>
        <w:spacing w:after="120"/>
        <w:ind w:firstLine="360"/>
      </w:pPr>
      <w:r>
        <w:rPr>
          <w:rFonts w:ascii="Segoe UI Symbol" w:hAnsi="Segoe UI Symbol" w:cs="Segoe UI Symbol"/>
        </w:rPr>
        <w:t>☐</w:t>
      </w:r>
      <w:r>
        <w:t xml:space="preserve"> New Baby</w:t>
      </w:r>
    </w:p>
    <w:p w14:paraId="3270AF39" w14:textId="320D268E" w:rsidR="007F4A99" w:rsidRDefault="007F4A99" w:rsidP="007F4A99">
      <w:pPr>
        <w:spacing w:after="120"/>
        <w:ind w:firstLine="360"/>
      </w:pPr>
      <w:r>
        <w:rPr>
          <w:rFonts w:ascii="Segoe UI Symbol" w:hAnsi="Segoe UI Symbol" w:cs="Segoe UI Symbol"/>
        </w:rPr>
        <w:t>☐</w:t>
      </w:r>
      <w:r>
        <w:t xml:space="preserve"> Death</w:t>
      </w:r>
    </w:p>
    <w:p w14:paraId="19E8A027" w14:textId="2732ABA6" w:rsidR="00015FEC" w:rsidRDefault="007F4A99" w:rsidP="00015FEC">
      <w:pPr>
        <w:spacing w:after="120"/>
        <w:ind w:firstLine="360"/>
      </w:pPr>
      <w:r>
        <w:rPr>
          <w:rFonts w:ascii="Segoe UI Symbol" w:hAnsi="Segoe UI Symbol" w:cs="Segoe UI Symbol"/>
        </w:rPr>
        <w:t>☐</w:t>
      </w:r>
      <w:r>
        <w:t xml:space="preserve"> Other ____________________________</w:t>
      </w:r>
      <w:r w:rsidR="00015FEC">
        <w:br/>
      </w:r>
    </w:p>
    <w:p w14:paraId="7682E272" w14:textId="6C85E958" w:rsidR="00015FEC" w:rsidRPr="00D55FEC" w:rsidRDefault="00BF1863" w:rsidP="00015FEC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b/>
          <w:sz w:val="28"/>
          <w:szCs w:val="28"/>
        </w:rPr>
        <w:t>Preferred Tax Return Format</w:t>
      </w:r>
    </w:p>
    <w:p w14:paraId="16361DB6" w14:textId="0B5C96B0" w:rsidR="00015FEC" w:rsidRDefault="00015FEC" w:rsidP="00015FEC">
      <w:pPr>
        <w:spacing w:after="120"/>
        <w:ind w:firstLine="360"/>
      </w:pPr>
      <w:r>
        <w:t>☐ Portal/Digital Copy</w:t>
      </w:r>
    </w:p>
    <w:p w14:paraId="351E90FB" w14:textId="0F87DEFB" w:rsidR="00015FEC" w:rsidRDefault="00015FEC" w:rsidP="00015FEC">
      <w:pPr>
        <w:spacing w:after="120"/>
        <w:ind w:firstLine="360"/>
      </w:pPr>
      <w:r>
        <w:t>☐ Printed Copy ($25 fee may apply)</w:t>
      </w:r>
    </w:p>
    <w:p w14:paraId="28D84C5D" w14:textId="77777777" w:rsidR="00015FEC" w:rsidRPr="00D55FEC" w:rsidRDefault="00015FEC" w:rsidP="00015FEC">
      <w:pPr>
        <w:pStyle w:val="ListParagraph"/>
        <w:ind w:left="360"/>
        <w:rPr>
          <w:sz w:val="28"/>
          <w:szCs w:val="28"/>
        </w:rPr>
      </w:pPr>
    </w:p>
    <w:p w14:paraId="78DB51F4" w14:textId="4DD206CE" w:rsidR="0091211D" w:rsidRDefault="0091211D" w:rsidP="007F4A99">
      <w:r>
        <w:br/>
      </w:r>
    </w:p>
    <w:p w14:paraId="1B89B812" w14:textId="10E401E4" w:rsidR="0091211D" w:rsidRDefault="0091211D">
      <w:pPr>
        <w:spacing w:after="120"/>
      </w:pPr>
    </w:p>
    <w:p w14:paraId="68270FBE" w14:textId="04FC96C9" w:rsidR="00F02ACE" w:rsidRDefault="00F02ACE"/>
    <w:sectPr w:rsidR="00F02ACE" w:rsidSect="00354DF5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AF90C" w14:textId="77777777" w:rsidR="00F15A17" w:rsidRDefault="00F15A17" w:rsidP="00F15A17">
      <w:pPr>
        <w:spacing w:after="0" w:line="240" w:lineRule="auto"/>
      </w:pPr>
      <w:r>
        <w:separator/>
      </w:r>
    </w:p>
  </w:endnote>
  <w:endnote w:type="continuationSeparator" w:id="0">
    <w:p w14:paraId="1B5F6608" w14:textId="77777777" w:rsidR="00F15A17" w:rsidRDefault="00F15A17" w:rsidP="00F1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D1C32" w14:textId="2278F429" w:rsidR="00B514A5" w:rsidRPr="00B514A5" w:rsidRDefault="00FA30E0" w:rsidP="00B514A5">
    <w:pPr>
      <w:jc w:val="center"/>
    </w:pPr>
    <w:r>
      <w:rPr>
        <w:rStyle w:val="Strong"/>
      </w:rPr>
      <w:t xml:space="preserve">Tax Returns are prepared in the order they are dropped off. </w:t>
    </w:r>
    <w:r>
      <w:rPr>
        <w:rStyle w:val="Strong"/>
      </w:rPr>
      <w:br/>
      <w:t>Please allow approximately three weeks for processing after</w:t>
    </w:r>
    <w:r>
      <w:t xml:space="preserve"> </w:t>
    </w:r>
    <w:r>
      <w:rPr>
        <w:rStyle w:val="Emphasis"/>
        <w:b/>
        <w:bCs/>
      </w:rPr>
      <w:t>all</w:t>
    </w:r>
    <w:r>
      <w:t xml:space="preserve"> </w:t>
    </w:r>
    <w:r>
      <w:rPr>
        <w:rStyle w:val="Strong"/>
      </w:rPr>
      <w:t>required documents have been received.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AFAF9" w14:textId="77777777" w:rsidR="00F15A17" w:rsidRDefault="00F15A17" w:rsidP="00F15A17">
      <w:pPr>
        <w:spacing w:after="0" w:line="240" w:lineRule="auto"/>
      </w:pPr>
      <w:r>
        <w:separator/>
      </w:r>
    </w:p>
  </w:footnote>
  <w:footnote w:type="continuationSeparator" w:id="0">
    <w:p w14:paraId="053C2D7E" w14:textId="77777777" w:rsidR="00F15A17" w:rsidRDefault="00F15A17" w:rsidP="00F15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0BA61" w14:textId="77777777" w:rsidR="00354DF5" w:rsidRPr="00E131D0" w:rsidRDefault="00F15A17" w:rsidP="00354DF5">
    <w:pPr>
      <w:spacing w:after="0" w:line="240" w:lineRule="auto"/>
      <w:rPr>
        <w:b/>
        <w:color w:val="1F497D"/>
        <w:sz w:val="40"/>
        <w:szCs w:val="40"/>
      </w:rPr>
    </w:pPr>
    <w:r w:rsidRPr="00E131D0">
      <w:rPr>
        <w:b/>
        <w:color w:val="1F497D"/>
        <w:sz w:val="40"/>
        <w:szCs w:val="40"/>
      </w:rPr>
      <w:t xml:space="preserve">INTEGRITY TAX GROUP </w:t>
    </w:r>
  </w:p>
  <w:p w14:paraId="2FA71E52" w14:textId="6758401E" w:rsidR="00F15A17" w:rsidRPr="00E131D0" w:rsidRDefault="00F15A17" w:rsidP="00354DF5">
    <w:pPr>
      <w:spacing w:after="0" w:line="240" w:lineRule="auto"/>
      <w:rPr>
        <w:color w:val="1F497D"/>
        <w:sz w:val="40"/>
        <w:szCs w:val="40"/>
      </w:rPr>
    </w:pPr>
    <w:r w:rsidRPr="00E131D0">
      <w:rPr>
        <w:b/>
        <w:color w:val="1F497D"/>
        <w:sz w:val="40"/>
        <w:szCs w:val="40"/>
      </w:rPr>
      <w:t>2025 DROP-OFF FORM</w:t>
    </w:r>
  </w:p>
  <w:p w14:paraId="21C5180B" w14:textId="77777777" w:rsidR="00F15A17" w:rsidRDefault="00F15A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DAC1495"/>
    <w:multiLevelType w:val="hybridMultilevel"/>
    <w:tmpl w:val="84E25FC0"/>
    <w:lvl w:ilvl="0" w:tplc="32A66F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4812770">
    <w:abstractNumId w:val="8"/>
  </w:num>
  <w:num w:numId="2" w16cid:durableId="648217147">
    <w:abstractNumId w:val="6"/>
  </w:num>
  <w:num w:numId="3" w16cid:durableId="965546536">
    <w:abstractNumId w:val="5"/>
  </w:num>
  <w:num w:numId="4" w16cid:durableId="1510557219">
    <w:abstractNumId w:val="4"/>
  </w:num>
  <w:num w:numId="5" w16cid:durableId="744646823">
    <w:abstractNumId w:val="7"/>
  </w:num>
  <w:num w:numId="6" w16cid:durableId="548565387">
    <w:abstractNumId w:val="3"/>
  </w:num>
  <w:num w:numId="7" w16cid:durableId="54285536">
    <w:abstractNumId w:val="2"/>
  </w:num>
  <w:num w:numId="8" w16cid:durableId="2090730939">
    <w:abstractNumId w:val="1"/>
  </w:num>
  <w:num w:numId="9" w16cid:durableId="1355424087">
    <w:abstractNumId w:val="0"/>
  </w:num>
  <w:num w:numId="10" w16cid:durableId="1637955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FEC"/>
    <w:rsid w:val="00034616"/>
    <w:rsid w:val="0006063C"/>
    <w:rsid w:val="000B37A0"/>
    <w:rsid w:val="000D743B"/>
    <w:rsid w:val="0015074B"/>
    <w:rsid w:val="00152B82"/>
    <w:rsid w:val="0018254C"/>
    <w:rsid w:val="00182F14"/>
    <w:rsid w:val="0025340B"/>
    <w:rsid w:val="0029639D"/>
    <w:rsid w:val="00326F90"/>
    <w:rsid w:val="00354DF5"/>
    <w:rsid w:val="003647DB"/>
    <w:rsid w:val="003A77A4"/>
    <w:rsid w:val="00425C6B"/>
    <w:rsid w:val="00493856"/>
    <w:rsid w:val="004B11D1"/>
    <w:rsid w:val="004B2E9B"/>
    <w:rsid w:val="00527B82"/>
    <w:rsid w:val="00740653"/>
    <w:rsid w:val="00752B2C"/>
    <w:rsid w:val="007F4A99"/>
    <w:rsid w:val="008055A2"/>
    <w:rsid w:val="00837E9A"/>
    <w:rsid w:val="00872EA4"/>
    <w:rsid w:val="0089475E"/>
    <w:rsid w:val="008D7994"/>
    <w:rsid w:val="009078C4"/>
    <w:rsid w:val="0091211D"/>
    <w:rsid w:val="0099110B"/>
    <w:rsid w:val="009B00D8"/>
    <w:rsid w:val="00AA0069"/>
    <w:rsid w:val="00AA1D8D"/>
    <w:rsid w:val="00AD6FDF"/>
    <w:rsid w:val="00B47730"/>
    <w:rsid w:val="00B514A5"/>
    <w:rsid w:val="00B8468C"/>
    <w:rsid w:val="00B91C32"/>
    <w:rsid w:val="00BF1863"/>
    <w:rsid w:val="00C53DFE"/>
    <w:rsid w:val="00CB0664"/>
    <w:rsid w:val="00D55FEC"/>
    <w:rsid w:val="00DD63A4"/>
    <w:rsid w:val="00E131D0"/>
    <w:rsid w:val="00E570CF"/>
    <w:rsid w:val="00ED1805"/>
    <w:rsid w:val="00F02ACE"/>
    <w:rsid w:val="00F15A17"/>
    <w:rsid w:val="00F24FB0"/>
    <w:rsid w:val="00FA30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201E55"/>
  <w14:defaultImageDpi w14:val="300"/>
  <w15:docId w15:val="{BED332A5-AECD-48E3-B54F-B1556CC0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FD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6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148</Words>
  <Characters>1050</Characters>
  <Application>Microsoft Office Word</Application>
  <DocSecurity>0</DocSecurity>
  <Lines>57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Char Wilcome</cp:lastModifiedBy>
  <cp:revision>5</cp:revision>
  <cp:lastPrinted>2025-12-15T21:42:00Z</cp:lastPrinted>
  <dcterms:created xsi:type="dcterms:W3CDTF">2025-11-20T22:09:00Z</dcterms:created>
  <dcterms:modified xsi:type="dcterms:W3CDTF">2025-12-15T21:42:00Z</dcterms:modified>
  <cp:category/>
</cp:coreProperties>
</file>